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You can do it!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Motivation    </w:t>
      </w:r>
      <w:r>
        <w:t xml:space="preserve">   Hard Work    </w:t>
      </w:r>
      <w:r>
        <w:t xml:space="preserve">   Goal    </w:t>
      </w:r>
      <w:r>
        <w:t xml:space="preserve">   Perseverance    </w:t>
      </w:r>
      <w:r>
        <w:t xml:space="preserve">   Strength    </w:t>
      </w:r>
      <w:r>
        <w:t xml:space="preserve">   Attitude    </w:t>
      </w:r>
      <w:r>
        <w:t xml:space="preserve">   Determined    </w:t>
      </w:r>
      <w:r>
        <w:t xml:space="preserve">   Success    </w:t>
      </w:r>
      <w:r>
        <w:t xml:space="preserve">   Accomplish    </w:t>
      </w:r>
      <w:r>
        <w:t xml:space="preserve">   Achieve    </w:t>
      </w:r>
      <w:r>
        <w:t xml:space="preserve">   Believe    </w:t>
      </w:r>
      <w:r>
        <w:t xml:space="preserve">   Positive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 can do it!</dc:title>
  <dcterms:created xsi:type="dcterms:W3CDTF">2021-10-12T21:04:55Z</dcterms:created>
  <dcterms:modified xsi:type="dcterms:W3CDTF">2021-10-12T21:04:55Z</dcterms:modified>
</cp:coreProperties>
</file>