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do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rewarding    </w:t>
      </w:r>
      <w:r>
        <w:t xml:space="preserve">   problem solving    </w:t>
      </w:r>
      <w:r>
        <w:t xml:space="preserve">   comprehension    </w:t>
      </w:r>
      <w:r>
        <w:t xml:space="preserve">   reading    </w:t>
      </w:r>
      <w:r>
        <w:t xml:space="preserve">   multiplication    </w:t>
      </w:r>
      <w:r>
        <w:t xml:space="preserve">   peersupport    </w:t>
      </w:r>
      <w:r>
        <w:t xml:space="preserve">   guidance    </w:t>
      </w:r>
      <w:r>
        <w:t xml:space="preserve">   effort    </w:t>
      </w:r>
      <w:r>
        <w:t xml:space="preserve">   diploma    </w:t>
      </w:r>
      <w:r>
        <w:t xml:space="preserve">   career    </w:t>
      </w:r>
      <w:r>
        <w:t xml:space="preserve">   graduate    </w:t>
      </w:r>
      <w:r>
        <w:t xml:space="preserve">   advice    </w:t>
      </w:r>
      <w:r>
        <w:t xml:space="preserve">   helper    </w:t>
      </w:r>
      <w:r>
        <w:t xml:space="preserve">   assistance    </w:t>
      </w:r>
      <w:r>
        <w:t xml:space="preserve">   supportive    </w:t>
      </w:r>
      <w:r>
        <w:t xml:space="preserve">   encouraging    </w:t>
      </w:r>
      <w:r>
        <w:t xml:space="preserve">   improving    </w:t>
      </w:r>
      <w:r>
        <w:t xml:space="preserve">   awesome    </w:t>
      </w:r>
      <w:r>
        <w:t xml:space="preserve">   Mathematics    </w:t>
      </w:r>
      <w:r>
        <w:t xml:space="preserve">   Literature    </w:t>
      </w:r>
      <w:r>
        <w:t xml:space="preserve">   tutoring    </w:t>
      </w:r>
      <w:r>
        <w:t xml:space="preserve">   Afterschool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do it!</dc:title>
  <dcterms:created xsi:type="dcterms:W3CDTF">2021-10-12T21:03:53Z</dcterms:created>
  <dcterms:modified xsi:type="dcterms:W3CDTF">2021-10-12T21:03:53Z</dcterms:modified>
</cp:coreProperties>
</file>