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 can find the key...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States that the current through a conductor between two points is directly proportional to the potential difference across the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environmental value system that regards humankind as the central or most important element of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concentration of toxins in an organism as a result of its ingesting other plants or animals in which the toxins are more widely disbursed.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two classes of elementary particles, the other being fermions. An important characteristic is that there is no limit to the number that can occupy the same quantum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shifting of emitted electromagnetic radiation (such as visible light) towards the less energetic end of the electromagnetic spectrum when a light source is moving away from the observer.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behavior is exhibited by the squirrels in the Chi Squared question?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systematic enterprise that builds and organises knowledge in the form of testable explanations and predictions about the universe.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these components make up; central group, amino group, acid, and a side chain?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Reduced viability, reduced fertility, hybrid breakdown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phylum does phagocytosis?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example is that the Viceroy butterfly looks like the Monarch butterfly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207 times heavier than the electron. Has a -1 charge.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system that cannot exchange matter or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period between Cambrian and Silurian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country with the lowest death rate?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can find the key...</dc:title>
  <dcterms:created xsi:type="dcterms:W3CDTF">2021-10-12T20:36:20Z</dcterms:created>
  <dcterms:modified xsi:type="dcterms:W3CDTF">2021-10-12T20:36:20Z</dcterms:modified>
</cp:coreProperties>
</file>