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can't take Flintstones vitamins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release    </w:t>
      </w:r>
      <w:r>
        <w:t xml:space="preserve">   niacin    </w:t>
      </w:r>
      <w:r>
        <w:t xml:space="preserve">   amino acids    </w:t>
      </w:r>
      <w:r>
        <w:t xml:space="preserve">   red    </w:t>
      </w:r>
      <w:r>
        <w:t xml:space="preserve">   naturally    </w:t>
      </w:r>
      <w:r>
        <w:t xml:space="preserve">   pantothenic acid    </w:t>
      </w:r>
      <w:r>
        <w:t xml:space="preserve">   antioxidant    </w:t>
      </w:r>
      <w:r>
        <w:t xml:space="preserve">   clot    </w:t>
      </w:r>
      <w:r>
        <w:t xml:space="preserve">   phosphorus    </w:t>
      </w:r>
      <w:r>
        <w:t xml:space="preserve">   beta carotene    </w:t>
      </w:r>
      <w:r>
        <w:t xml:space="preserve">   absorption    </w:t>
      </w:r>
      <w:r>
        <w:t xml:space="preserve">   daily    </w:t>
      </w:r>
      <w:r>
        <w:t xml:space="preserve">   provitamin    </w:t>
      </w:r>
      <w:r>
        <w:t xml:space="preserve">   vegetables    </w:t>
      </w:r>
      <w:r>
        <w:t xml:space="preserve">   nutrients    </w:t>
      </w:r>
      <w:r>
        <w:t xml:space="preserve">   water solubles    </w:t>
      </w:r>
      <w:r>
        <w:t xml:space="preserve">   neural tube    </w:t>
      </w:r>
      <w:r>
        <w:t xml:space="preserve">   small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take Flintstones vitamins forever</dc:title>
  <dcterms:created xsi:type="dcterms:W3CDTF">2021-10-11T22:38:48Z</dcterms:created>
  <dcterms:modified xsi:type="dcterms:W3CDTF">2021-10-11T22:38:48Z</dcterms:modified>
</cp:coreProperties>
</file>