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do judo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Dojo    </w:t>
      </w:r>
      <w:r>
        <w:t xml:space="preserve">   Judoka    </w:t>
      </w:r>
      <w:r>
        <w:t xml:space="preserve">   Japan    </w:t>
      </w:r>
      <w:r>
        <w:t xml:space="preserve">   Tatami    </w:t>
      </w:r>
      <w:r>
        <w:t xml:space="preserve">   Sodi    </w:t>
      </w:r>
      <w:r>
        <w:t xml:space="preserve">   Rei    </w:t>
      </w:r>
      <w:r>
        <w:t xml:space="preserve">   Zori    </w:t>
      </w:r>
      <w:r>
        <w:t xml:space="preserve">   Sensei    </w:t>
      </w:r>
      <w:r>
        <w:t xml:space="preserve">   Judo    </w:t>
      </w:r>
      <w:r>
        <w:t xml:space="preserve">   Obi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do judo</dc:title>
  <dcterms:created xsi:type="dcterms:W3CDTF">2021-10-11T22:38:50Z</dcterms:created>
  <dcterms:modified xsi:type="dcterms:W3CDTF">2021-10-11T22:38:50Z</dcterms:modified>
</cp:coreProperties>
</file>