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You find what you seek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Fearless    </w:t>
      </w:r>
      <w:r>
        <w:t xml:space="preserve">   Adventurous    </w:t>
      </w:r>
      <w:r>
        <w:t xml:space="preserve">   Humble    </w:t>
      </w:r>
      <w:r>
        <w:t xml:space="preserve">   Generous    </w:t>
      </w:r>
      <w:r>
        <w:t xml:space="preserve">   Compassionate    </w:t>
      </w:r>
      <w:r>
        <w:t xml:space="preserve">   Fair    </w:t>
      </w:r>
      <w:r>
        <w:t xml:space="preserve">   Loyal    </w:t>
      </w:r>
      <w:r>
        <w:t xml:space="preserve">   trustworthy    </w:t>
      </w:r>
      <w:r>
        <w:t xml:space="preserve">   hardworking    </w:t>
      </w:r>
      <w:r>
        <w:t xml:space="preserve">   Leader    </w:t>
      </w:r>
      <w:r>
        <w:t xml:space="preserve">   Inspiring    </w:t>
      </w:r>
      <w:r>
        <w:t xml:space="preserve">   Lucky    </w:t>
      </w:r>
      <w:r>
        <w:t xml:space="preserve">   optimistic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find what you seek</dc:title>
  <dcterms:created xsi:type="dcterms:W3CDTF">2021-10-12T21:04:35Z</dcterms:created>
  <dcterms:modified xsi:type="dcterms:W3CDTF">2021-10-12T21:04:35Z</dcterms:modified>
</cp:coreProperties>
</file>