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 have GOAT to be KIDDING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 male goat that has been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Reaches us to our full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we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obtaining food, helping us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Keeps our rumen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Burning fat and building muscle; we have to work out too!!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a 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have a good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us clean and shiny, rub a dub dub!!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Watch us pee!! If not we might have 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stuff that calms our stomach and maintains our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_______ because we have 4 compartments to 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component in my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Feed that helps us grow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have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a good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have GOAT to be KIDDING me!</dc:title>
  <dcterms:created xsi:type="dcterms:W3CDTF">2021-10-11T22:39:40Z</dcterms:created>
  <dcterms:modified xsi:type="dcterms:W3CDTF">2021-10-11T22:39:40Z</dcterms:modified>
</cp:coreProperties>
</file>