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 have Seven Messages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extraordinary    </w:t>
      </w:r>
      <w:r>
        <w:t xml:space="preserve">   Richard    </w:t>
      </w:r>
      <w:r>
        <w:t xml:space="preserve">   mysterious    </w:t>
      </w:r>
      <w:r>
        <w:t xml:space="preserve">   vintage    </w:t>
      </w:r>
      <w:r>
        <w:t xml:space="preserve">   red phone    </w:t>
      </w:r>
      <w:r>
        <w:t xml:space="preserve">   affair    </w:t>
      </w:r>
      <w:r>
        <w:t xml:space="preserve">   tile    </w:t>
      </w:r>
      <w:r>
        <w:t xml:space="preserve">   luna    </w:t>
      </w:r>
      <w:r>
        <w:t xml:space="preserve">   photography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have Seven Messages</dc:title>
  <dcterms:created xsi:type="dcterms:W3CDTF">2021-10-11T22:38:40Z</dcterms:created>
  <dcterms:modified xsi:type="dcterms:W3CDTF">2021-10-11T22:38:40Z</dcterms:modified>
</cp:coreProperties>
</file>