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have to be a Nerd to find the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BobbyJones    </w:t>
      </w:r>
      <w:r>
        <w:t xml:space="preserve">   AmeliaEarhart    </w:t>
      </w:r>
      <w:r>
        <w:t xml:space="preserve">   CharlieChaplin    </w:t>
      </w:r>
      <w:r>
        <w:t xml:space="preserve">   TheJazzSinger    </w:t>
      </w:r>
      <w:r>
        <w:t xml:space="preserve">   BessieSmith    </w:t>
      </w:r>
      <w:r>
        <w:t xml:space="preserve">   LouisArmstrong    </w:t>
      </w:r>
      <w:r>
        <w:t xml:space="preserve">   MarcusGarvey    </w:t>
      </w:r>
      <w:r>
        <w:t xml:space="preserve">   Jazz    </w:t>
      </w:r>
      <w:r>
        <w:t xml:space="preserve">   GreatMigration    </w:t>
      </w:r>
      <w:r>
        <w:t xml:space="preserve">   Speakeasies    </w:t>
      </w:r>
      <w:r>
        <w:t xml:space="preserve">   Bootlegger    </w:t>
      </w:r>
      <w:r>
        <w:t xml:space="preserve">   Prohibition    </w:t>
      </w:r>
      <w:r>
        <w:t xml:space="preserve">   ScopesTrial    </w:t>
      </w:r>
      <w:r>
        <w:t xml:space="preserve">   Flapper    </w:t>
      </w:r>
      <w:r>
        <w:t xml:space="preserve">   Assemblyline    </w:t>
      </w:r>
      <w:r>
        <w:t xml:space="preserve">   ModelT    </w:t>
      </w:r>
      <w:r>
        <w:t xml:space="preserve">   HenryFord    </w:t>
      </w:r>
      <w:r>
        <w:t xml:space="preserve">   Palmerraids    </w:t>
      </w:r>
      <w:r>
        <w:t xml:space="preserve">   Redscare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to be a Nerd to find the words </dc:title>
  <dcterms:created xsi:type="dcterms:W3CDTF">2021-10-11T22:38:50Z</dcterms:created>
  <dcterms:modified xsi:type="dcterms:W3CDTF">2021-10-11T22:38:50Z</dcterms:modified>
</cp:coreProperties>
</file>