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have to come _ _ _ _ _ _ before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exalted    </w:t>
      </w:r>
      <w:r>
        <w:t xml:space="preserve">   perverse    </w:t>
      </w:r>
      <w:r>
        <w:t xml:space="preserve">   fear    </w:t>
      </w:r>
      <w:r>
        <w:t xml:space="preserve">   servant    </w:t>
      </w:r>
      <w:r>
        <w:t xml:space="preserve">   blameless    </w:t>
      </w:r>
      <w:r>
        <w:t xml:space="preserve">   tongue    </w:t>
      </w:r>
      <w:r>
        <w:t xml:space="preserve">   knee    </w:t>
      </w:r>
      <w:r>
        <w:t xml:space="preserve">   disputings    </w:t>
      </w:r>
      <w:r>
        <w:t xml:space="preserve">   joy    </w:t>
      </w:r>
      <w:r>
        <w:t xml:space="preserve">   salvation    </w:t>
      </w:r>
      <w:r>
        <w:t xml:space="preserve">   spirt    </w:t>
      </w:r>
      <w:r>
        <w:t xml:space="preserve">   likeminded    </w:t>
      </w:r>
      <w:r>
        <w:t xml:space="preserve">   murmurings    </w:t>
      </w:r>
      <w:r>
        <w:t xml:space="preserve">   trembling    </w:t>
      </w:r>
      <w:r>
        <w:t xml:space="preserve">   confess    </w:t>
      </w:r>
      <w:r>
        <w:t xml:space="preserve">   harmless    </w:t>
      </w:r>
      <w:r>
        <w:t xml:space="preserve">   love    </w:t>
      </w:r>
      <w:r>
        <w:t xml:space="preserve">   bow    </w:t>
      </w:r>
      <w:r>
        <w:t xml:space="preserve">   lights    </w:t>
      </w:r>
      <w:r>
        <w:t xml:space="preserve">   humbly    </w:t>
      </w:r>
      <w:r>
        <w:t xml:space="preserve">   reputation    </w:t>
      </w:r>
      <w:r>
        <w:t xml:space="preserve">   obeyed    </w:t>
      </w:r>
      <w:r>
        <w:t xml:space="preserve">   fellowship    </w:t>
      </w:r>
      <w:r>
        <w:t xml:space="preserve">   strife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have to come _ _ _ _ _ _ before GOD </dc:title>
  <dcterms:created xsi:type="dcterms:W3CDTF">2021-10-11T22:40:37Z</dcterms:created>
  <dcterms:modified xsi:type="dcterms:W3CDTF">2021-10-11T22:40:37Z</dcterms:modified>
</cp:coreProperties>
</file>