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may not pass the EOC but you're going to be a wiz at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"Big stick"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Uncle Tom's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Admitted that weapons were used to trade hostages (Iran contra affair)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Importance of Panama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world must be made safe for democracy"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Purpose of 14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Abolished slavery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Korematsu v.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attention to the unregulated meat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V-J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ending slavery a major goal in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Interstate highway systems contributed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Catalyst of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citizenship to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V-E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Banned poll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Voting age changed to 18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may not pass the EOC but you're going to be a wiz at trivia </dc:title>
  <dcterms:created xsi:type="dcterms:W3CDTF">2021-10-11T22:39:03Z</dcterms:created>
  <dcterms:modified xsi:type="dcterms:W3CDTF">2021-10-11T22:39:03Z</dcterms:modified>
</cp:coreProperties>
</file>