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&amp;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call u this during our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 give me many of theses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 bring out my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cant wait till ur finally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always feel this way about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 nickname for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 my nut &amp; im ur.....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both have theses on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pack do i think is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cant wait to finally be this with 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mean what to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our annv.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 favorite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me </dc:title>
  <dcterms:created xsi:type="dcterms:W3CDTF">2021-10-11T22:39:24Z</dcterms:created>
  <dcterms:modified xsi:type="dcterms:W3CDTF">2021-10-11T22:39:24Z</dcterms:modified>
</cp:coreProperties>
</file>