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must be a Master to complete this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name of the German poet Burmann?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poem has 17 syllables?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poetry a form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era was Shakespear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other name for the era Shakespear was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paragraph in poetry?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Wordsworth’s poem- I wandered as lonely as a cloud-also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four line couplet?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Wordsworth’s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poetry originally just written and not recited?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must be a Master to complete this</dc:title>
  <dcterms:created xsi:type="dcterms:W3CDTF">2021-10-11T22:39:30Z</dcterms:created>
  <dcterms:modified xsi:type="dcterms:W3CDTF">2021-10-11T22:39:30Z</dcterms:modified>
</cp:coreProperties>
</file>