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n'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Ireland    </w:t>
      </w:r>
      <w:r>
        <w:t xml:space="preserve">   Norway    </w:t>
      </w:r>
      <w:r>
        <w:t xml:space="preserve">   Photographs    </w:t>
      </w:r>
      <w:r>
        <w:t xml:space="preserve">   Kisses    </w:t>
      </w:r>
      <w:r>
        <w:t xml:space="preserve">   Alpaca    </w:t>
      </w:r>
      <w:r>
        <w:t xml:space="preserve">   Dancing    </w:t>
      </w:r>
      <w:r>
        <w:t xml:space="preserve">   Ruins    </w:t>
      </w:r>
      <w:r>
        <w:t xml:space="preserve">   Babyeater    </w:t>
      </w:r>
      <w:r>
        <w:t xml:space="preserve">   Music    </w:t>
      </w:r>
      <w:r>
        <w:t xml:space="preserve">   Bonfire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n' me</dc:title>
  <dcterms:created xsi:type="dcterms:W3CDTF">2021-10-11T22:39:56Z</dcterms:created>
  <dcterms:modified xsi:type="dcterms:W3CDTF">2021-10-11T22:39:56Z</dcterms:modified>
</cp:coreProperties>
</file>