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should know my (last) Name or what I 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children love to playl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Hidden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Provider of higher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44th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one of the Hidden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Hidden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Fourth word of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female self made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word of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PHD from Harvard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word of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say jelly.....I say peanuts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Foremost educator - Tuskegee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word of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should know my (last) Name or what I am </dc:title>
  <dcterms:created xsi:type="dcterms:W3CDTF">2021-10-11T22:39:17Z</dcterms:created>
  <dcterms:modified xsi:type="dcterms:W3CDTF">2021-10-11T22:39:17Z</dcterms:modified>
</cp:coreProperties>
</file>