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think you can Biology!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mutualism    </w:t>
      </w:r>
      <w:r>
        <w:t xml:space="preserve">   carnivore    </w:t>
      </w:r>
      <w:r>
        <w:t xml:space="preserve">   autotroph    </w:t>
      </w:r>
      <w:r>
        <w:t xml:space="preserve">   phloem    </w:t>
      </w:r>
      <w:r>
        <w:t xml:space="preserve">   recessive    </w:t>
      </w:r>
      <w:r>
        <w:t xml:space="preserve">   natural selection    </w:t>
      </w:r>
      <w:r>
        <w:t xml:space="preserve">   mitosis    </w:t>
      </w:r>
      <w:r>
        <w:t xml:space="preserve">   meiosis    </w:t>
      </w:r>
      <w:r>
        <w:t xml:space="preserve">   antibiotic    </w:t>
      </w:r>
      <w:r>
        <w:t xml:space="preserve">   osmosis    </w:t>
      </w:r>
      <w:r>
        <w:t xml:space="preserve">   chloroplast    </w:t>
      </w:r>
      <w:r>
        <w:t xml:space="preserve">   prokaryotic    </w:t>
      </w:r>
      <w:r>
        <w:t xml:space="preserve">   microscope    </w:t>
      </w:r>
      <w:r>
        <w:t xml:space="preserve">   enzymes    </w:t>
      </w:r>
      <w:r>
        <w:t xml:space="preserve">   nucleus    </w:t>
      </w:r>
      <w:r>
        <w:t xml:space="preserve">   cell theory    </w:t>
      </w:r>
      <w:r>
        <w:t xml:space="preserve">   photosynthesis    </w:t>
      </w:r>
      <w:r>
        <w:t xml:space="preserve">   mitochondria    </w:t>
      </w:r>
      <w:r>
        <w:t xml:space="preserve">   cellular respiration    </w:t>
      </w:r>
      <w:r>
        <w:t xml:space="preserve">   pathogen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think you can Biology!</dc:title>
  <dcterms:created xsi:type="dcterms:W3CDTF">2021-10-11T22:39:19Z</dcterms:created>
  <dcterms:modified xsi:type="dcterms:W3CDTF">2021-10-11T22:39:19Z</dcterms:modified>
</cp:coreProperties>
</file>