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think you know about golf?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did Jack Nicklaus give to his own golf course in honour his favourite golf 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trophy is played for by femals amateur golfers from the U.S against Britain and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Jordan Speith won The Open in 2017 but at which 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golfer is nicknames 'The Great white Shark'?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US Masters in 1986 for a record sixth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Ryder Cup Captain for Team Europe in 2020?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course is home of the Masters?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currently world number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maximum amount of time allowed to look for a lost golf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amateur equivalent of the Ryder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home of golf?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how many shots did Tiger Woods win the Masters in 1997, being his first Masters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hosted the Ryder Cup in 2006?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think you know about golf?</dc:title>
  <dcterms:created xsi:type="dcterms:W3CDTF">2021-10-11T22:40:26Z</dcterms:created>
  <dcterms:modified xsi:type="dcterms:W3CDTF">2021-10-11T22:40:26Z</dcterms:modified>
</cp:coreProperties>
</file>