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You will be mine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it called when you kill someone?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red liquid that circulates inside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send in the mail, usually containing some sort of message?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male sibling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are related to you by blood?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February 14th?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baby in a diaper, with bow and arrow, usually associated with a holiday?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call a close companion?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it called when you feel deep affection for someone/thing?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act of being disloyal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organ in the center of your chest?</w:t>
            </w:r>
          </w:p>
        </w:tc>
      </w:tr>
    </w:tbl>
    <w:p>
      <w:pPr>
        <w:pStyle w:val="WordBankMedium"/>
      </w:pPr>
      <w:r>
        <w:t xml:space="preserve">   Cupid    </w:t>
      </w:r>
      <w:r>
        <w:t xml:space="preserve">   Valentine's    </w:t>
      </w:r>
      <w:r>
        <w:t xml:space="preserve">   heart    </w:t>
      </w:r>
      <w:r>
        <w:t xml:space="preserve">   murder    </w:t>
      </w:r>
      <w:r>
        <w:t xml:space="preserve">   Love     </w:t>
      </w:r>
      <w:r>
        <w:t xml:space="preserve">   brother    </w:t>
      </w:r>
      <w:r>
        <w:t xml:space="preserve">   family    </w:t>
      </w:r>
      <w:r>
        <w:t xml:space="preserve">   friend    </w:t>
      </w:r>
      <w:r>
        <w:t xml:space="preserve">   blood    </w:t>
      </w:r>
      <w:r>
        <w:t xml:space="preserve">   betrayal     </w:t>
      </w:r>
      <w:r>
        <w:t xml:space="preserve">   Letter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will be mine</dc:title>
  <dcterms:created xsi:type="dcterms:W3CDTF">2021-10-11T22:39:46Z</dcterms:created>
  <dcterms:modified xsi:type="dcterms:W3CDTF">2021-10-11T22:39:46Z</dcterms:modified>
</cp:coreProperties>
</file>