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 will be missed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Friendly    </w:t>
      </w:r>
      <w:r>
        <w:t xml:space="preserve">   Jesus    </w:t>
      </w:r>
      <w:r>
        <w:t xml:space="preserve">   Dedicated    </w:t>
      </w:r>
      <w:r>
        <w:t xml:space="preserve">   Languages    </w:t>
      </w:r>
      <w:r>
        <w:t xml:space="preserve">   GreenLane    </w:t>
      </w:r>
      <w:r>
        <w:t xml:space="preserve">   Whitworth    </w:t>
      </w:r>
      <w:r>
        <w:t xml:space="preserve">   Funny    </w:t>
      </w:r>
      <w:r>
        <w:t xml:space="preserve">   Altrincham    </w:t>
      </w:r>
      <w:r>
        <w:t xml:space="preserve">   RE    </w:t>
      </w:r>
      <w:r>
        <w:t xml:space="preserve">   Inspiring    </w:t>
      </w:r>
      <w:r>
        <w:t xml:space="preserve">   Moore    </w:t>
      </w:r>
      <w:r>
        <w:t xml:space="preserve">   Caring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will be missed</dc:title>
  <dcterms:created xsi:type="dcterms:W3CDTF">2021-10-11T22:40:07Z</dcterms:created>
  <dcterms:modified xsi:type="dcterms:W3CDTF">2021-10-11T22:40:07Z</dcterms:modified>
</cp:coreProperties>
</file>