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wont solve me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did squats for 2 &amp; 1/2 -------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call a ------- a cookie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person) carrying out tasks efficiently without wasting time or being distracted by personal or other concerns; systematic and practical.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just joined a new ----------- for work. I think you will enjoy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 utterly; wipe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office was ----------- into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meddling or prying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noun form of glorious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(of an action or situation) causing shame or a loss of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assertive of authority in an annoyingly domineering way, especially with regard to petty or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excessive emphasis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or method of cooking, especially as characteristic of a particular country, region,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at the gym was a -------------.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the ------ on earth. I was running around so frantically!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 and have or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very tall ------------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the ------- can we fix it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rough circular line, route, or movement that starts and finishes at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something is ------------ in a building site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in a rush. I was ------- running around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medical condition in which the bones become brittle and fragile from loss of tissue, typically as a result of hormonal changes, or deficiency of calcium or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having, worthy of, or bringing fame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building, such as a shed, barn, or garage, on the same property but separate from a more important one, such as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my salad I had loads of greens, such as: kale, cabbage and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formation of a word from a sound associated with what is named.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wont solve me !!</dc:title>
  <dcterms:created xsi:type="dcterms:W3CDTF">2021-10-11T22:40:55Z</dcterms:created>
  <dcterms:modified xsi:type="dcterms:W3CDTF">2021-10-11T22:40:55Z</dcterms:modified>
</cp:coreProperties>
</file>