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YoungWilliams, LLC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rvmo can be requested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IV-D acronym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for health insurance for ncp not to obtain the insurance through his/her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of emancipation for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service cs provides to help find ncp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adjustment in amount of 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DFO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percentage that can be withheld from ncp's ui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screen in metss used to provide info regarding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support pmt info is NEVER provided to cp from this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screen do you go to to see how many children are on the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meets the criteria for license suspension when there are no payments for _____ consecutive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YoungWilliams, LLC</dc:title>
  <dcterms:created xsi:type="dcterms:W3CDTF">2021-10-11T22:40:25Z</dcterms:created>
  <dcterms:modified xsi:type="dcterms:W3CDTF">2021-10-11T22:40:25Z</dcterms:modified>
</cp:coreProperties>
</file>