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Characteristis of intimate friendships include _____, compatability, respectability and proximity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15% of an adult's daily caloric intake be in the form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in their 20's should have development strong senses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recommended for adults to exercise between 3 to 5 times a week for at least 30 minutes to increase _______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adults are in the past conventional stage of _____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carbohydrate that promotes bowel elimination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characterized by decreased bone mass resulting from the loss of minerals from the bones.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_____ is the time most poeple establish a home and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Fats that become solid at room temperature, and are typically found in poultry and dairy products are _________ fats.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biological development, personality traits, cultural &amp; social influences, and religious and ethnic values are factors that influence the development of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______ fats are derived from plant sources such as corn, cotton seed, safflower and soy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 adults have devloped both internal and external systems of _____ and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Critical milestones in the work life cycle of an adult are being hired ____ fired &amp; retired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Adults need an average of seven to _____ hours of sleep each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choosing &amp; establishing careers, fufilling sexual needs, establising home &amp; families, expanding social circles &amp; devolpment are milestones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 exercise works the large body muscles, elevating cardiac output and metabolic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individual's ability to solve problems and use information uses ____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individuals have reached peak physical efficiency during ____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studies indicate that foods high in ______ may cause elevated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fats are made by adding hydrogen to vegetable oil, which helps retard food spoilage while enhancing 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Adulthood </dc:title>
  <dcterms:created xsi:type="dcterms:W3CDTF">2021-10-11T22:39:07Z</dcterms:created>
  <dcterms:modified xsi:type="dcterms:W3CDTF">2021-10-11T22:39:07Z</dcterms:modified>
</cp:coreProperties>
</file>