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Adults Ready for Leadership and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imparting or exchanging of information or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understand and share the feelings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expression of support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objective analysis and evaluation of an issue in order to form a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or fact of having a duty to deal with something or of having control over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mental and moral qualities distinctive to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or quality of being dedicated to a cause, activity,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being able to adjust to new conditions.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modest or low view of one's own importance; humbleness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drive oneself to take initiative and action to pursue goals and complete tasks. It's an inner drive to take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commonly applied to regulating human and animal behavior to its society or environment it belong.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finding solutions to difficult or complex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practice of being honest and showing a consistent and uncompromising adherence to strong moral and ethical principles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hostile or argumentative meeting or situation between opposing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combined action of a group of people, especially when effective and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use one's time effectively or productively, especially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firm belief in the reliability, truth, ability, or strength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positive feeling or action shown towards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Adults Ready for Leadership and Life</dc:title>
  <dcterms:created xsi:type="dcterms:W3CDTF">2021-10-11T22:40:36Z</dcterms:created>
  <dcterms:modified xsi:type="dcterms:W3CDTF">2021-10-11T22:40:36Z</dcterms:modified>
</cp:coreProperties>
</file>