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Adults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of Piaget's cognitive development classifies young adulthood?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Body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Erikson, what must young adults achieve?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Formal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higher libido: men or women?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HPV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adults have flexible decision-making skills and an openness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Primary care 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age of 20 it is important to leave the pediatrician behind and find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affected by diet and exercise patterns?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Pregnancy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important concept to educate young adults in regarding health promotion?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unplanned ______ can cause high amounts of stress.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vaccine is important to focus on for this age 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MyPlate.gov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women increase their intake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be avoided while driving a car?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Isolation VS Intimacy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always where in a car?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website is most helpful in recommending dietary intake based on 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Seatbelt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Adults </dc:title>
  <dcterms:created xsi:type="dcterms:W3CDTF">2021-10-11T22:39:35Z</dcterms:created>
  <dcterms:modified xsi:type="dcterms:W3CDTF">2021-10-11T22:39:35Z</dcterms:modified>
</cp:coreProperties>
</file>