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Cam Jansen and the Library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INTERROGATE    </w:t>
      </w:r>
      <w:r>
        <w:t xml:space="preserve">   BORROWED    </w:t>
      </w:r>
      <w:r>
        <w:t xml:space="preserve">   LIBRARY    </w:t>
      </w:r>
      <w:r>
        <w:t xml:space="preserve">   SUSPECT    </w:t>
      </w:r>
      <w:r>
        <w:t xml:space="preserve">   PLOT    </w:t>
      </w:r>
      <w:r>
        <w:t xml:space="preserve">   CLICK    </w:t>
      </w:r>
      <w:r>
        <w:t xml:space="preserve">   MEMORY    </w:t>
      </w:r>
      <w:r>
        <w:t xml:space="preserve">   EVIDENCE    </w:t>
      </w:r>
      <w:r>
        <w:t xml:space="preserve">   MYSTERY    </w:t>
      </w:r>
      <w:r>
        <w:t xml:space="preserve">   SLEUTH    </w:t>
      </w:r>
      <w:r>
        <w:t xml:space="preserve">   DETECTIVE    </w:t>
      </w:r>
      <w:r>
        <w:t xml:space="preserve">   CAM JANSEN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Cam Jansen and the Library Mystery</dc:title>
  <dcterms:created xsi:type="dcterms:W3CDTF">2021-10-11T22:39:19Z</dcterms:created>
  <dcterms:modified xsi:type="dcterms:W3CDTF">2021-10-11T22:39:19Z</dcterms:modified>
</cp:coreProperties>
</file>