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Young Carer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peersupport    </w:t>
      </w:r>
      <w:r>
        <w:t xml:space="preserve">   courage    </w:t>
      </w:r>
      <w:r>
        <w:t xml:space="preserve">   vmch    </w:t>
      </w:r>
      <w:r>
        <w:t xml:space="preserve">   friendship    </w:t>
      </w:r>
      <w:r>
        <w:t xml:space="preserve">   love    </w:t>
      </w:r>
      <w:r>
        <w:t xml:space="preserve">   strength    </w:t>
      </w:r>
      <w:r>
        <w:t xml:space="preserve">   compassion    </w:t>
      </w:r>
      <w:r>
        <w:t xml:space="preserve">   respite    </w:t>
      </w:r>
      <w:r>
        <w:t xml:space="preserve">   relax    </w:t>
      </w:r>
      <w:r>
        <w:t xml:space="preserve">   support    </w:t>
      </w:r>
      <w:r>
        <w:t xml:space="preserve">   empower    </w:t>
      </w:r>
      <w:r>
        <w:t xml:space="preserve">   caring    </w:t>
      </w:r>
      <w:r>
        <w:t xml:space="preserve">   youngcarer    </w:t>
      </w:r>
      <w:r>
        <w:t xml:space="preserve">   selfcare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Carer Word Search </dc:title>
  <dcterms:created xsi:type="dcterms:W3CDTF">2021-10-11T22:39:31Z</dcterms:created>
  <dcterms:modified xsi:type="dcterms:W3CDTF">2021-10-11T22:39:31Z</dcterms:modified>
</cp:coreProperties>
</file>