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Carers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brother    </w:t>
      </w:r>
      <w:r>
        <w:t xml:space="preserve">   care    </w:t>
      </w:r>
      <w:r>
        <w:t xml:space="preserve">   clean    </w:t>
      </w:r>
      <w:r>
        <w:t xml:space="preserve">   cook    </w:t>
      </w:r>
      <w:r>
        <w:t xml:space="preserve">   dishes    </w:t>
      </w:r>
      <w:r>
        <w:t xml:space="preserve">   father    </w:t>
      </w:r>
      <w:r>
        <w:t xml:space="preserve">   fatigued    </w:t>
      </w:r>
      <w:r>
        <w:t xml:space="preserve">   groceries    </w:t>
      </w:r>
      <w:r>
        <w:t xml:space="preserve">   homework    </w:t>
      </w:r>
      <w:r>
        <w:t xml:space="preserve">   ironing    </w:t>
      </w:r>
      <w:r>
        <w:t xml:space="preserve">   mother    </w:t>
      </w:r>
      <w:r>
        <w:t xml:space="preserve">   pressure    </w:t>
      </w:r>
      <w:r>
        <w:t xml:space="preserve">   school    </w:t>
      </w:r>
      <w:r>
        <w:t xml:space="preserve">   sister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Carers</dc:title>
  <dcterms:created xsi:type="dcterms:W3CDTF">2021-10-11T22:40:17Z</dcterms:created>
  <dcterms:modified xsi:type="dcterms:W3CDTF">2021-10-11T22:40:17Z</dcterms:modified>
</cp:coreProperties>
</file>