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Carers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motivation for a young carer is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carer could care for a parent or ____________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important that young carers still have the chance to be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in __________ secondary school children said that they have caring resposibilities?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________________ help to support young carers?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carers often do not tell anyone at school about their responsibilities because they fear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 can be practical and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people can help to give young carers time off?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carers often feel helplessness and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 disability, substance abuse and this are the likely reasons for young people having caring responsibilities?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24% of young carers looked after a family member with a ____________ health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around 700,000 young carers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carer is anyone under the age of this who provides care for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carers struggle with that element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46% of young carers said that they looked after their?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Carers</dc:title>
  <dcterms:created xsi:type="dcterms:W3CDTF">2021-10-11T22:40:40Z</dcterms:created>
  <dcterms:modified xsi:type="dcterms:W3CDTF">2021-10-11T22:40:40Z</dcterms:modified>
</cp:coreProperties>
</file>