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Young Chef Award; Common Asian Ingredients</w:t>
      </w:r>
    </w:p>
    <w:p>
      <w:pPr>
        <w:pStyle w:val="Questions"/>
      </w:pPr>
      <w:r>
        <w:t xml:space="preserve">1. SERDNNTESE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NTPIEAPROAR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TRIO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IIENCSU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KOAR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AMRGA AALASM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NFSUOI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INMIGEPXTNEER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PCSSIE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TYIIETNNS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YEPXTCOMIL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SHEBR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ESNESTESW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SNSESLTIA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KPRPIAA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WIE-MNOHC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ONARJ OSHJ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EIAMJNS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RNTBTSSEIE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CUKD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RSEHF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RUOSLOC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TXRTEUE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ZRNFOE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RRAINCDEO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RKAPAIP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27. ITLAIAP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28. E-DSISIDH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29. IHUSS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IASNA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Chef Award; Common Asian Ingredients</dc:title>
  <dcterms:created xsi:type="dcterms:W3CDTF">2021-10-11T22:40:52Z</dcterms:created>
  <dcterms:modified xsi:type="dcterms:W3CDTF">2021-10-11T22:40:52Z</dcterms:modified>
</cp:coreProperties>
</file>