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Young Chef's Academy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cut    </w:t>
      </w:r>
      <w:r>
        <w:t xml:space="preserve">   bake    </w:t>
      </w:r>
      <w:r>
        <w:t xml:space="preserve">   blender    </w:t>
      </w:r>
      <w:r>
        <w:t xml:space="preserve">   chef    </w:t>
      </w:r>
      <w:r>
        <w:t xml:space="preserve">   dice    </w:t>
      </w:r>
      <w:r>
        <w:t xml:space="preserve">   dough    </w:t>
      </w:r>
      <w:r>
        <w:t xml:space="preserve">   flour    </w:t>
      </w:r>
      <w:r>
        <w:t xml:space="preserve">   pepper    </w:t>
      </w:r>
      <w:r>
        <w:t xml:space="preserve">   pizza    </w:t>
      </w:r>
      <w:r>
        <w:t xml:space="preserve">   recipe    </w:t>
      </w:r>
      <w:r>
        <w:t xml:space="preserve">   salt    </w:t>
      </w:r>
      <w:r>
        <w:t xml:space="preserve">   slice    </w:t>
      </w:r>
      <w:r>
        <w:t xml:space="preserve">   spatula    </w:t>
      </w:r>
      <w:r>
        <w:t xml:space="preserve">   whisk    </w:t>
      </w:r>
      <w:r>
        <w:t xml:space="preserve">   young chefs academy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Chef's Academy Word Search</dc:title>
  <dcterms:created xsi:type="dcterms:W3CDTF">2021-10-11T22:39:44Z</dcterms:created>
  <dcterms:modified xsi:type="dcterms:W3CDTF">2021-10-11T22:39:44Z</dcterms:modified>
</cp:coreProperties>
</file>