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Explorers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leadership    </w:t>
      </w:r>
      <w:r>
        <w:t xml:space="preserve">   team work    </w:t>
      </w:r>
      <w:r>
        <w:t xml:space="preserve">   maps    </w:t>
      </w:r>
      <w:r>
        <w:t xml:space="preserve">   year 7    </w:t>
      </w:r>
      <w:r>
        <w:t xml:space="preserve">   young    </w:t>
      </w:r>
      <w:r>
        <w:t xml:space="preserve">   knots    </w:t>
      </w:r>
      <w:r>
        <w:t xml:space="preserve">   mountains    </w:t>
      </w:r>
      <w:r>
        <w:t xml:space="preserve">   scouts    </w:t>
      </w:r>
      <w:r>
        <w:t xml:space="preserve">   rescue    </w:t>
      </w:r>
      <w:r>
        <w:t xml:space="preserve">   safety    </w:t>
      </w:r>
      <w:r>
        <w:t xml:space="preserve">   Brightstowe    </w:t>
      </w:r>
      <w:r>
        <w:t xml:space="preserve">   fire    </w:t>
      </w:r>
      <w:r>
        <w:t xml:space="preserve">   survival skills    </w:t>
      </w:r>
      <w:r>
        <w:t xml:space="preserve">   camping    </w:t>
      </w:r>
      <w:r>
        <w:t xml:space="preserve">   trip    </w:t>
      </w:r>
      <w:r>
        <w:t xml:space="preserve">   hiking    </w:t>
      </w:r>
      <w:r>
        <w:t xml:space="preserve">   adventure    </w:t>
      </w:r>
      <w:r>
        <w:t xml:space="preserve">   tracking    </w:t>
      </w:r>
      <w:r>
        <w:t xml:space="preserve">   footprints    </w:t>
      </w:r>
      <w:r>
        <w:t xml:space="preserve">   Nature    </w:t>
      </w:r>
      <w:r>
        <w:t xml:space="preserve">   Compass    </w:t>
      </w:r>
      <w:r>
        <w:t xml:space="preserve">   DofE    </w:t>
      </w:r>
      <w:r>
        <w:t xml:space="preserve">   Explore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Explorers </dc:title>
  <dcterms:created xsi:type="dcterms:W3CDTF">2021-10-15T03:47:09Z</dcterms:created>
  <dcterms:modified xsi:type="dcterms:W3CDTF">2021-10-15T03:47:09Z</dcterms:modified>
</cp:coreProperties>
</file>