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Goodman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detestable or loathed/hated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Commanding respect due to age or dignity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miserable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or stay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 toward a place or 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pleasure; gladly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gloomy state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Awareness; realization;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truth; really; indeed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ashamed or embarrassed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Goodman Brown</dc:title>
  <dcterms:created xsi:type="dcterms:W3CDTF">2021-10-11T22:40:04Z</dcterms:created>
  <dcterms:modified xsi:type="dcterms:W3CDTF">2021-10-11T22:40:04Z</dcterms:modified>
</cp:coreProperties>
</file>