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Young Goodman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title of respect, but at a lower social rank than gentleman?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Nathaniel Hawthorne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war did the Puritans mercilessly conquer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political affiliation was Nathaniel Hawthorne?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Nathaniel had strong feelings ____ harsh religious ideals.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Nathaniel Hawthorne's grandfather during the Salem Witch Trials?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Nathaniel Hawthorne was determined to take his family out of _____ trappings.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Goody Cloyse, Goody Cory, and Martha Carrier considered by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two famous authors that Nathaniel Hawthorne met? (last names only)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King of England during the time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occured in 1692?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legislature of the Massachusetts Bay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religious group was persecuted by the Puritans?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Nathaniel Hawthorne added a "w" to his name to _____ himself from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Nathaniel Hawthorne wrote "Young Goodman Brown" to display the _____ of the Puritan lifestyle.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Goodman Brown</dc:title>
  <dcterms:created xsi:type="dcterms:W3CDTF">2021-10-11T22:39:16Z</dcterms:created>
  <dcterms:modified xsi:type="dcterms:W3CDTF">2021-10-11T22:39:16Z</dcterms:modified>
</cp:coreProperties>
</file>