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Aqualad    </w:t>
      </w:r>
      <w:r>
        <w:t xml:space="preserve">   Artemis    </w:t>
      </w:r>
      <w:r>
        <w:t xml:space="preserve">   Bat Girl    </w:t>
      </w:r>
      <w:r>
        <w:t xml:space="preserve">   Beast Boy    </w:t>
      </w:r>
      <w:r>
        <w:t xml:space="preserve">   Blue Beetle    </w:t>
      </w:r>
      <w:r>
        <w:t xml:space="preserve">   Bumblebee    </w:t>
      </w:r>
      <w:r>
        <w:t xml:space="preserve">   Guardian    </w:t>
      </w:r>
      <w:r>
        <w:t xml:space="preserve">   Kid Flash    </w:t>
      </w:r>
      <w:r>
        <w:t xml:space="preserve">   Lagoon Boy    </w:t>
      </w:r>
      <w:r>
        <w:t xml:space="preserve">   Miss Martian    </w:t>
      </w:r>
      <w:r>
        <w:t xml:space="preserve">   Nightwing    </w:t>
      </w:r>
      <w:r>
        <w:t xml:space="preserve">   Robin    </w:t>
      </w:r>
      <w:r>
        <w:t xml:space="preserve">   Rocket    </w:t>
      </w:r>
      <w:r>
        <w:t xml:space="preserve">   Static    </w:t>
      </w:r>
      <w:r>
        <w:t xml:space="preserve">   Superboy    </w:t>
      </w:r>
      <w:r>
        <w:t xml:space="preserve">   Wonder Girl    </w:t>
      </w:r>
      <w:r>
        <w:t xml:space="preserve">   Zatanna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Justice</dc:title>
  <dcterms:created xsi:type="dcterms:W3CDTF">2021-10-11T22:39:02Z</dcterms:created>
  <dcterms:modified xsi:type="dcterms:W3CDTF">2021-10-11T22:39:02Z</dcterms:modified>
</cp:coreProperties>
</file>