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Young Leader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Perseverance    </w:t>
      </w:r>
      <w:r>
        <w:t xml:space="preserve">   Competitive    </w:t>
      </w:r>
      <w:r>
        <w:t xml:space="preserve">   Fun    </w:t>
      </w:r>
      <w:r>
        <w:t xml:space="preserve">   Mentality    </w:t>
      </w:r>
      <w:r>
        <w:t xml:space="preserve">   Inclusion    </w:t>
      </w:r>
      <w:r>
        <w:t xml:space="preserve">   Passion    </w:t>
      </w:r>
      <w:r>
        <w:t xml:space="preserve">   Flexibility    </w:t>
      </w:r>
      <w:r>
        <w:t xml:space="preserve">   Resilience    </w:t>
      </w:r>
      <w:r>
        <w:t xml:space="preserve">   Enthusiasm    </w:t>
      </w:r>
      <w:r>
        <w:t xml:space="preserve">   Communication    </w:t>
      </w:r>
      <w:r>
        <w:t xml:space="preserve">   Sport    </w:t>
      </w:r>
      <w:r>
        <w:t xml:space="preserve">   Confidence    </w:t>
      </w:r>
      <w:r>
        <w:t xml:space="preserve">   Organisations    </w:t>
      </w:r>
      <w:r>
        <w:t xml:space="preserve">   Patience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Leader  Word Search</dc:title>
  <dcterms:created xsi:type="dcterms:W3CDTF">2021-10-11T22:40:26Z</dcterms:created>
  <dcterms:modified xsi:type="dcterms:W3CDTF">2021-10-11T22:40:26Z</dcterms:modified>
</cp:coreProperties>
</file>