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Man and the Sea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Boat that found main character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Character's Enemy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Mom's Third Rule (three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 main character wanted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Main Character's Boat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Man and the Sea Crossword Puzzle</dc:title>
  <dcterms:created xsi:type="dcterms:W3CDTF">2021-10-11T22:39:58Z</dcterms:created>
  <dcterms:modified xsi:type="dcterms:W3CDTF">2021-10-11T22:39:58Z</dcterms:modified>
</cp:coreProperties>
</file>