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Manufacturers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Logistics    </w:t>
      </w:r>
      <w:r>
        <w:t xml:space="preserve">   Assembly    </w:t>
      </w:r>
      <w:r>
        <w:t xml:space="preserve">   Production    </w:t>
      </w:r>
      <w:r>
        <w:t xml:space="preserve">   Industry    </w:t>
      </w:r>
      <w:r>
        <w:t xml:space="preserve">   CNC    </w:t>
      </w:r>
      <w:r>
        <w:t xml:space="preserve">   CAD    </w:t>
      </w:r>
      <w:r>
        <w:t xml:space="preserve">   Opportunity    </w:t>
      </w:r>
      <w:r>
        <w:t xml:space="preserve">   Education    </w:t>
      </w:r>
      <w:r>
        <w:t xml:space="preserve">   Simulator    </w:t>
      </w:r>
      <w:r>
        <w:t xml:space="preserve">   FrostAde    </w:t>
      </w:r>
      <w:r>
        <w:t xml:space="preserve">   Business    </w:t>
      </w:r>
      <w:r>
        <w:t xml:space="preserve">   Programming    </w:t>
      </w:r>
      <w:r>
        <w:t xml:space="preserve">   Automation    </w:t>
      </w:r>
      <w:r>
        <w:t xml:space="preserve">   YMA    </w:t>
      </w:r>
      <w:r>
        <w:t xml:space="preserve">   Robotics    </w:t>
      </w:r>
      <w:r>
        <w:t xml:space="preserve">   Lean Manufacturing    </w:t>
      </w:r>
      <w:r>
        <w:t xml:space="preserve">   Lego    </w:t>
      </w:r>
      <w:r>
        <w:t xml:space="preserve">   Solidworks    </w:t>
      </w:r>
      <w:r>
        <w:t xml:space="preserve">   Blueprints    </w:t>
      </w:r>
      <w:r>
        <w:t xml:space="preserve">   Manufacturing    </w:t>
      </w:r>
      <w:r>
        <w:t xml:space="preserve">   Engineering    </w:t>
      </w:r>
      <w:r>
        <w:t xml:space="preserve">   Careers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Manufacturers Academy</dc:title>
  <dcterms:created xsi:type="dcterms:W3CDTF">2021-10-11T22:40:14Z</dcterms:created>
  <dcterms:modified xsi:type="dcterms:W3CDTF">2021-10-11T22:40:14Z</dcterms:modified>
</cp:coreProperties>
</file>