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the 9th to ratify the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listed in the constitution as belonging to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was held by citizens who are entitled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Delaware the first state to ratify?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citizens are created equal under the law, regardless of their wealth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served as the first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principle in which power is divided among different 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income produced by a given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were was the articles of confederation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articles ratified?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Nation</dc:title>
  <dcterms:created xsi:type="dcterms:W3CDTF">2021-10-11T22:39:44Z</dcterms:created>
  <dcterms:modified xsi:type="dcterms:W3CDTF">2021-10-11T22:39:44Z</dcterms:modified>
</cp:coreProperties>
</file>