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Nation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material did students show their work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1817 Thomas Jefferson  proposed a system of public schools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and Greek were the two foreign languages taught in schools at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schools were abandoned buildings in the middle of fields that were turned in to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Schools in the 19th and 20th centuries were predominately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increase in _____ caused more courses to be added to schools' curriculum.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education was taught to train students for specific crafts/jobs?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Schools were primarily set up by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Act of 1862 gave 30,000 acres of land to congressmen and senators, which led to the creation of colleges.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became the key component for political and social reform.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Nation Period</dc:title>
  <dcterms:created xsi:type="dcterms:W3CDTF">2021-10-11T22:39:28Z</dcterms:created>
  <dcterms:modified xsi:type="dcterms:W3CDTF">2021-10-11T22:39:28Z</dcterms:modified>
</cp:coreProperties>
</file>