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Young Oklahoma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Muckraking    </w:t>
      </w:r>
      <w:r>
        <w:t xml:space="preserve">   Trustbusting    </w:t>
      </w:r>
      <w:r>
        <w:t xml:space="preserve">   Corporation Commission    </w:t>
      </w:r>
      <w:r>
        <w:t xml:space="preserve">   Black Wall Street    </w:t>
      </w:r>
      <w:r>
        <w:t xml:space="preserve">   Suffrage    </w:t>
      </w:r>
      <w:r>
        <w:t xml:space="preserve">   Segregation    </w:t>
      </w:r>
      <w:r>
        <w:t xml:space="preserve">   Corruption    </w:t>
      </w:r>
      <w:r>
        <w:t xml:space="preserve">   Greenwood    </w:t>
      </w:r>
      <w:r>
        <w:t xml:space="preserve">   Tulsa Race Riot    </w:t>
      </w:r>
      <w:r>
        <w:t xml:space="preserve">   Draft    </w:t>
      </w:r>
      <w:r>
        <w:t xml:space="preserve">   Green Corn Rebellion    </w:t>
      </w:r>
      <w:r>
        <w:t xml:space="preserve">   Socialist Party    </w:t>
      </w:r>
      <w:r>
        <w:t xml:space="preserve">   Prohibition    </w:t>
      </w:r>
      <w:r>
        <w:t xml:space="preserve">   Referendum    </w:t>
      </w:r>
      <w:r>
        <w:t xml:space="preserve">   Initiative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Oklahoma</dc:title>
  <dcterms:created xsi:type="dcterms:W3CDTF">2021-10-11T22:40:08Z</dcterms:created>
  <dcterms:modified xsi:type="dcterms:W3CDTF">2021-10-11T22:40:08Z</dcterms:modified>
</cp:coreProperties>
</file>