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Young People and Political Participation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Britain and the United States also have much lower levels of ( ), which is a key indicator of opportunity.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( ) focused approach is is associated with traditional ‘lifecycle’ explanations.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  ) use: Twitter activities mainly carried out during demonstrations.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Civic and political engagement has become more responsive to (  ) change. This is particularly true for young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 ) helps to overcome some key limitations of Web 1.0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people eligible to vote in an election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web platform that can accommodate interactive information sharing, user-centred design, and collaboration on the World Wide Web.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( ) focused model: young people feel as if the political system remains remote and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(   ): exposure to political discussions in the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trend in advanced industrial democracies has been the emergence and growth of (              ) and secular-rational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 ) use: twitter activities mainly carried out before demonstrations are taking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(  ): participation in the political world.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People and Political Participation</dc:title>
  <dcterms:created xsi:type="dcterms:W3CDTF">2021-10-11T22:39:35Z</dcterms:created>
  <dcterms:modified xsi:type="dcterms:W3CDTF">2021-10-11T22:39:35Z</dcterms:modified>
</cp:coreProperties>
</file>