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Ringers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churches have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hold the bell in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 find the bells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slide but I am not slippery!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staircase that goes up and round and 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Funny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make a 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 on tight to me!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must keep my feet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Fluffy bit!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learning to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Pull on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Ringers</dc:title>
  <dcterms:created xsi:type="dcterms:W3CDTF">2021-10-11T22:40:10Z</dcterms:created>
  <dcterms:modified xsi:type="dcterms:W3CDTF">2021-10-11T22:40:10Z</dcterms:modified>
</cp:coreProperties>
</file>