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Scholars                  Engineering Design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Assemble    </w:t>
      </w:r>
      <w:r>
        <w:t xml:space="preserve">   Build    </w:t>
      </w:r>
      <w:r>
        <w:t xml:space="preserve">   Challenge    </w:t>
      </w:r>
      <w:r>
        <w:t xml:space="preserve">   Constraints    </w:t>
      </w:r>
      <w:r>
        <w:t xml:space="preserve">   Construction    </w:t>
      </w:r>
      <w:r>
        <w:t xml:space="preserve">   Creativity    </w:t>
      </w:r>
      <w:r>
        <w:t xml:space="preserve">   Design    </w:t>
      </w:r>
      <w:r>
        <w:t xml:space="preserve">   Destruction    </w:t>
      </w:r>
      <w:r>
        <w:t xml:space="preserve">   Discovery    </w:t>
      </w:r>
      <w:r>
        <w:t xml:space="preserve">   Electronics    </w:t>
      </w:r>
      <w:r>
        <w:t xml:space="preserve">   Engineer    </w:t>
      </w:r>
      <w:r>
        <w:t xml:space="preserve">   Explore    </w:t>
      </w:r>
      <w:r>
        <w:t xml:space="preserve">   Force    </w:t>
      </w:r>
      <w:r>
        <w:t xml:space="preserve">   Invention    </w:t>
      </w:r>
      <w:r>
        <w:t xml:space="preserve">   Inventor    </w:t>
      </w:r>
      <w:r>
        <w:t xml:space="preserve">   Kinetic energy    </w:t>
      </w:r>
      <w:r>
        <w:t xml:space="preserve">   Mechanical    </w:t>
      </w:r>
      <w:r>
        <w:t xml:space="preserve">   Potential energy    </w:t>
      </w:r>
      <w:r>
        <w:t xml:space="preserve">   Problem    </w:t>
      </w:r>
      <w:r>
        <w:t xml:space="preserve">   Project    </w:t>
      </w:r>
      <w:r>
        <w:t xml:space="preserve">   Schedule    </w:t>
      </w:r>
      <w:r>
        <w:t xml:space="preserve">   Solution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Scholars                  Engineering Design Challenge</dc:title>
  <dcterms:created xsi:type="dcterms:W3CDTF">2021-10-11T22:39:41Z</dcterms:created>
  <dcterms:modified xsi:type="dcterms:W3CDTF">2021-10-11T22:39:41Z</dcterms:modified>
</cp:coreProperties>
</file>