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Steppers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youth    </w:t>
      </w:r>
      <w:r>
        <w:t xml:space="preserve">   bible    </w:t>
      </w:r>
      <w:r>
        <w:t xml:space="preserve">   ritual    </w:t>
      </w:r>
      <w:r>
        <w:t xml:space="preserve">   motto    </w:t>
      </w:r>
      <w:r>
        <w:t xml:space="preserve">   children    </w:t>
      </w:r>
      <w:r>
        <w:t xml:space="preserve">   officers    </w:t>
      </w:r>
      <w:r>
        <w:t xml:space="preserve">   naomi    </w:t>
      </w:r>
      <w:r>
        <w:t xml:space="preserve">   boaz    </w:t>
      </w:r>
      <w:r>
        <w:t xml:space="preserve">   grand    </w:t>
      </w:r>
      <w:r>
        <w:t xml:space="preserve">   texas    </w:t>
      </w:r>
      <w:r>
        <w:t xml:space="preserve">   god    </w:t>
      </w:r>
      <w:r>
        <w:t xml:space="preserve">   circle    </w:t>
      </w:r>
      <w:r>
        <w:t xml:space="preserve">   unity    </w:t>
      </w:r>
      <w:r>
        <w:t xml:space="preserve">   peace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Steppers </dc:title>
  <dcterms:created xsi:type="dcterms:W3CDTF">2021-10-11T22:39:39Z</dcterms:created>
  <dcterms:modified xsi:type="dcterms:W3CDTF">2021-10-11T22:39:39Z</dcterms:modified>
</cp:coreProperties>
</file>