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Women and the 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nurture    </w:t>
      </w:r>
      <w:r>
        <w:t xml:space="preserve">   peacemaker    </w:t>
      </w:r>
      <w:r>
        <w:t xml:space="preserve">   service    </w:t>
      </w:r>
      <w:r>
        <w:t xml:space="preserve">   virtue    </w:t>
      </w:r>
      <w:r>
        <w:t xml:space="preserve">   integrity    </w:t>
      </w:r>
      <w:r>
        <w:t xml:space="preserve">   good works    </w:t>
      </w:r>
      <w:r>
        <w:t xml:space="preserve">   choice and accountability    </w:t>
      </w:r>
      <w:r>
        <w:t xml:space="preserve">   knowledge    </w:t>
      </w:r>
      <w:r>
        <w:t xml:space="preserve">   individual worth    </w:t>
      </w:r>
      <w:r>
        <w:t xml:space="preserve">   divine nature    </w:t>
      </w:r>
      <w:r>
        <w:t xml:space="preserve">   faith    </w:t>
      </w:r>
      <w:r>
        <w:t xml:space="preserve">   beehive    </w:t>
      </w:r>
      <w:r>
        <w:t xml:space="preserve">   miamaid    </w:t>
      </w:r>
      <w:r>
        <w:t xml:space="preserve">   laurel    </w:t>
      </w:r>
      <w:r>
        <w:t xml:space="preserve">   deacon    </w:t>
      </w:r>
      <w:r>
        <w:t xml:space="preserve">   priest    </w:t>
      </w:r>
      <w:r>
        <w:t xml:space="preserve">   teacher    </w:t>
      </w:r>
      <w:r>
        <w:t xml:space="preserve">   priesthood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Women and the Priesthood</dc:title>
  <dcterms:created xsi:type="dcterms:W3CDTF">2021-10-11T22:39:18Z</dcterms:created>
  <dcterms:modified xsi:type="dcterms:W3CDTF">2021-10-11T22:39:18Z</dcterms:modified>
</cp:coreProperties>
</file>