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Women's Theme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fulfilling required conditions or having the right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see, hear, or know something by personal presence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strenuous efforts toward any goal: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sacred, formal act performed by the authority of the priesthood.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that happens is a person's life, including future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or treat as dear; feel love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a pupil or an adherent of the doctrines of another; follower: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service, care, or aid; attend to wants or necessities.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divine or celestial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revealed or disclosed, especially a striking disclosure, as of something not before realized.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beginning or end; 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Greatly loved; dear to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Women's Theme</dc:title>
  <dcterms:created xsi:type="dcterms:W3CDTF">2021-10-11T22:40:34Z</dcterms:created>
  <dcterms:modified xsi:type="dcterms:W3CDTF">2021-10-11T22:40:34Z</dcterms:modified>
</cp:coreProperties>
</file>