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at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faith series    </w:t>
      </w:r>
      <w:r>
        <w:t xml:space="preserve">   knitting    </w:t>
      </w:r>
      <w:r>
        <w:t xml:space="preserve">   sewing    </w:t>
      </w:r>
      <w:r>
        <w:t xml:space="preserve">   holiday celebrations    </w:t>
      </w:r>
      <w:r>
        <w:t xml:space="preserve">   movies    </w:t>
      </w:r>
      <w:r>
        <w:t xml:space="preserve">   playing games    </w:t>
      </w:r>
      <w:r>
        <w:t xml:space="preserve">   outings    </w:t>
      </w:r>
      <w:r>
        <w:t xml:space="preserve">   entertainment    </w:t>
      </w:r>
      <w:r>
        <w:t xml:space="preserve">   presentations    </w:t>
      </w:r>
      <w:r>
        <w:t xml:space="preserve">   card making    </w:t>
      </w:r>
      <w:r>
        <w:t xml:space="preserve">   crafts    </w:t>
      </w:r>
      <w:r>
        <w:t xml:space="preserve">   shared meals    </w:t>
      </w:r>
      <w:r>
        <w:t xml:space="preserve">   woodcarving    </w:t>
      </w:r>
      <w:r>
        <w:t xml:space="preserve">   pickleball    </w:t>
      </w:r>
      <w:r>
        <w:t xml:space="preserve">   tai chi    </w:t>
      </w:r>
      <w:r>
        <w:t xml:space="preserve">   exercise class    </w:t>
      </w:r>
      <w:r>
        <w:t xml:space="preserve">   bingo    </w:t>
      </w:r>
      <w:r>
        <w:t xml:space="preserve">   team trivia    </w:t>
      </w:r>
      <w:r>
        <w:t xml:space="preserve">   book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at Heart</dc:title>
  <dcterms:created xsi:type="dcterms:W3CDTF">2021-10-11T22:40:31Z</dcterms:created>
  <dcterms:modified xsi:type="dcterms:W3CDTF">2021-10-11T22:40:31Z</dcterms:modified>
</cp:coreProperties>
</file>