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Young at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women usually feel first as their first sign of heart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40% of heart disease is caused by smoking between the ages of __-thirty.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common 'atypical' symptom that women feel is_______.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Women are mostly protected against heart disease until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some __________ that are controllable.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_______ levels should be between 4.0-7.0 mmol/L.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leading cause of death for women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Because womens hearts are smaller, women are more prone to_________ 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should you create in order to help reduce your risk factors?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risk factors ______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Women usually experience atypical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% of heart disease is preventable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at Heart</dc:title>
  <dcterms:created xsi:type="dcterms:W3CDTF">2021-10-11T22:39:47Z</dcterms:created>
  <dcterms:modified xsi:type="dcterms:W3CDTF">2021-10-11T22:39:47Z</dcterms:modified>
</cp:coreProperties>
</file>