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Young carers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SOCIAL    </w:t>
      </w:r>
      <w:r>
        <w:t xml:space="preserve">   SLEEP    </w:t>
      </w:r>
      <w:r>
        <w:t xml:space="preserve">   TIRED    </w:t>
      </w:r>
      <w:r>
        <w:t xml:space="preserve">   CHORES    </w:t>
      </w:r>
      <w:r>
        <w:t xml:space="preserve">   HOUSE    </w:t>
      </w:r>
      <w:r>
        <w:t xml:space="preserve">   YOUNG    </w:t>
      </w:r>
      <w:r>
        <w:t xml:space="preserve">   CARER    </w:t>
      </w:r>
      <w:r>
        <w:t xml:space="preserve">   HOMEWORK    </w:t>
      </w:r>
      <w:r>
        <w:t xml:space="preserve">   SCHOOL    </w:t>
      </w:r>
      <w:r>
        <w:t xml:space="preserve">   SHOPPING    </w:t>
      </w:r>
      <w:r>
        <w:t xml:space="preserve">   FAMILY    </w:t>
      </w:r>
      <w:r>
        <w:t xml:space="preserve">   FATHER    </w:t>
      </w:r>
      <w:r>
        <w:t xml:space="preserve">   MOTHER    </w:t>
      </w:r>
      <w:r>
        <w:t xml:space="preserve">   SIBLINGS    </w:t>
      </w:r>
      <w:r>
        <w:t xml:space="preserve">   TIME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Young carers</dc:title>
  <dcterms:created xsi:type="dcterms:W3CDTF">2021-10-11T22:40:15Z</dcterms:created>
  <dcterms:modified xsi:type="dcterms:W3CDTF">2021-10-11T22:40:15Z</dcterms:modified>
</cp:coreProperties>
</file>