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entrepreneurs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delivery    </w:t>
      </w:r>
      <w:r>
        <w:t xml:space="preserve">   newspaper    </w:t>
      </w:r>
      <w:r>
        <w:t xml:space="preserve">   location    </w:t>
      </w:r>
      <w:r>
        <w:t xml:space="preserve">   salary    </w:t>
      </w:r>
      <w:r>
        <w:t xml:space="preserve">   profit    </w:t>
      </w:r>
      <w:r>
        <w:t xml:space="preserve">   dog walker    </w:t>
      </w:r>
      <w:r>
        <w:t xml:space="preserve">   pay    </w:t>
      </w:r>
      <w:r>
        <w:t xml:space="preserve">   watering    </w:t>
      </w:r>
      <w:r>
        <w:t xml:space="preserve">   jobs    </w:t>
      </w:r>
      <w:r>
        <w:t xml:space="preserve">   dusting    </w:t>
      </w:r>
      <w:r>
        <w:t xml:space="preserve">   cleaning    </w:t>
      </w:r>
      <w:r>
        <w:t xml:space="preserve">   pet sitting    </w:t>
      </w:r>
      <w:r>
        <w:t xml:space="preserve">   yard work    </w:t>
      </w:r>
      <w:r>
        <w:t xml:space="preserve">   babysitting    </w:t>
      </w:r>
      <w:r>
        <w:t xml:space="preserve">   tasks    </w:t>
      </w:r>
      <w:r>
        <w:t xml:space="preserve">   entrepreneur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entrepreneurs</dc:title>
  <dcterms:created xsi:type="dcterms:W3CDTF">2021-10-11T22:39:49Z</dcterms:created>
  <dcterms:modified xsi:type="dcterms:W3CDTF">2021-10-11T22:39:49Z</dcterms:modified>
</cp:coreProperties>
</file>